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1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2"/>
        <w:gridCol w:w="5457"/>
      </w:tblGrid>
      <w:tr w14:paraId="5D95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62" w:type="dxa"/>
          </w:tcPr>
          <w:p w14:paraId="7F4416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US"/>
              </w:rPr>
              <w:t>UBND PH</w:t>
            </w: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vi-VN"/>
              </w:rPr>
              <w:t>ƯỜNG CƯ BAO</w:t>
            </w:r>
          </w:p>
          <w:p w14:paraId="6F2BD9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TRƯỜNG THCS HÙNG VƯƠNG</w:t>
            </w:r>
          </w:p>
          <w:p w14:paraId="47A2F0B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0</wp:posOffset>
                      </wp:positionV>
                      <wp:extent cx="1028700" cy="0"/>
                      <wp:effectExtent l="0" t="4445" r="0" b="5080"/>
                      <wp:wrapNone/>
                      <wp:docPr id="7" name="Lin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4" o:spid="_x0000_s1026" o:spt="20" style="position:absolute;left:0pt;margin-left:86.1pt;margin-top:0pt;height:0pt;width:81pt;z-index:251659264;mso-width-relative:page;mso-height-relative:page;" filled="f" stroked="t" coordsize="21600,21600" o:gfxdata="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0503t0QAAAAUBAAAPAAAAAAAAAAEAIAAAACIAAABkcnMvZG93bnJl&#10;di54bWxQSwECFAAUAAAACACHTuJAPcQ5DcsBAACgAwAADgAAAAAAAAABACAAAAAg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457" w:type="dxa"/>
          </w:tcPr>
          <w:p w14:paraId="4B94D1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ĐỀ CƯƠNG ÔN TẬP CUỐI KÌ I</w:t>
            </w:r>
          </w:p>
          <w:p w14:paraId="0885E1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MÔN TIẾNG ANH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LỚP 7</w:t>
            </w:r>
          </w:p>
          <w:p w14:paraId="4E761D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NĂM HỌC 202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14:paraId="02FAB93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0273EDA4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A. Theory and skills:</w:t>
      </w:r>
    </w:p>
    <w:p w14:paraId="6D5B79C8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Vocabulary and grammar</w:t>
      </w:r>
    </w:p>
    <w:p w14:paraId="3856D6F7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1.Vocabulary:  </w:t>
      </w:r>
    </w:p>
    <w:p w14:paraId="0900D13C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volunteer, donate, plant,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clean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, raise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, teaspoon, , carton,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spaghetti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…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( các từ được học trong unit 4,5 )</w:t>
      </w:r>
    </w:p>
    <w:p w14:paraId="1D00D518">
      <w:pPr>
        <w:numPr>
          <w:ilvl w:val="0"/>
          <w:numId w:val="11"/>
        </w:num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Grammar:</w:t>
      </w:r>
    </w:p>
    <w:p w14:paraId="2512B0FA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a. Should+ bare inf ; Let’s( not)+ bare inf; How about+ V.ing…?;</w:t>
      </w:r>
    </w:p>
    <w:p w14:paraId="17A96403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How about+ S+ Verb ( present simple)…?</w:t>
      </w:r>
    </w:p>
    <w:p w14:paraId="37716E7D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b. Past simple</w:t>
      </w:r>
    </w:p>
    <w:p w14:paraId="368312DD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c. Many, How many….?; Much, How much…?</w:t>
      </w:r>
    </w:p>
    <w:p w14:paraId="55928651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d. Indefinite and definite articles: a, an, the.</w:t>
      </w:r>
    </w:p>
    <w:p w14:paraId="6AB3A503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e.Present simple .</w:t>
      </w:r>
    </w:p>
    <w:p w14:paraId="59E08E4E">
      <w:pPr>
        <w:spacing w:line="240" w:lineRule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 Listening: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Topic unit 4,5</w:t>
      </w:r>
    </w:p>
    <w:p w14:paraId="7558FE84">
      <w:pPr>
        <w:spacing w:line="240" w:lineRule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III. Reading: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Topic unit 4,5</w:t>
      </w:r>
    </w:p>
    <w:p w14:paraId="2163A9C0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IV. Writing: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Topic unit  4,5</w:t>
      </w:r>
    </w:p>
    <w:p w14:paraId="5C0788FC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V. Pronunciation</w:t>
      </w:r>
    </w:p>
    <w:p w14:paraId="0E3B1579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Focus on different sounds / d/, /id/ /t/ of verbs endings -ed.; </w:t>
      </w:r>
    </w:p>
    <w:p w14:paraId="271CE2A1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VI. Speaking</w:t>
      </w:r>
    </w:p>
    <w:p w14:paraId="16D7BE9E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1.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Introduce about yourselves</w:t>
      </w:r>
    </w:p>
    <w:p w14:paraId="443CB0EA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2.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Answer :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 What do you do in your free time?</w:t>
      </w:r>
    </w:p>
    <w:p w14:paraId="532EE60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 Do you like making vlogs / reading comics /,…</w:t>
      </w:r>
    </w:p>
    <w:p w14:paraId="6E36127B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 How much soda do you drink everyday?</w:t>
      </w:r>
    </w:p>
    <w:p w14:paraId="70908A2B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 Do you sleep eight hours a night?</w:t>
      </w:r>
    </w:p>
    <w:p w14:paraId="64CF7F99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 What kind of music do you like?</w:t>
      </w:r>
    </w:p>
    <w:p w14:paraId="11D094FF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B. 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xercises</w:t>
      </w:r>
    </w:p>
    <w:p w14:paraId="239D3A8C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Choose the words whose underlined part is pronounced differently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29F77267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1. A. wach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look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clean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</w:p>
    <w:p w14:paraId="3488A938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2. A. reus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rais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donat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 </w:t>
      </w:r>
    </w:p>
    <w:p w14:paraId="213DEF81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3. A. pick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  <w:lang w:val="en-US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B.plant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  <w:lang w:val="en-US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C. watch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  <w:lang w:val="en-US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14:paraId="3CA5A9E7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4. A. collect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  <w:lang w:val="en-US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B.plant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  <w:lang w:val="en-US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C. clean</w:t>
      </w:r>
      <w:r>
        <w:rPr>
          <w:rFonts w:hint="default" w:ascii="Times New Roman" w:hAnsi="Times New Roman" w:cs="Times New Roman"/>
          <w:b w:val="0"/>
          <w:sz w:val="28"/>
          <w:szCs w:val="28"/>
          <w:u w:val="single"/>
          <w:lang w:val="en-US"/>
        </w:rPr>
        <w:t>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      </w:t>
      </w:r>
    </w:p>
    <w:p w14:paraId="41D6122C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 Choose the best answer to complete each sentences.</w:t>
      </w:r>
    </w:p>
    <w:p w14:paraId="4069EA5C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1. Last week, they ________ a lot of trees in the schoolyard. It was so much fun.</w:t>
      </w:r>
    </w:p>
    <w:p w14:paraId="35CCB59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collected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raised    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planted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</w:p>
    <w:p w14:paraId="64EF69A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2. I have_____interesting book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book is about “How to cook well?</w:t>
      </w:r>
    </w:p>
    <w:p w14:paraId="228F46EB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a/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t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he      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the/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a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C. an/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t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he  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</w:p>
    <w:p w14:paraId="4D48420F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3. 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rice does she want?  </w:t>
      </w:r>
    </w:p>
    <w:p w14:paraId="05406441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A. How much      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How many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C. How </w:t>
      </w:r>
    </w:p>
    <w:p w14:paraId="6A68BA54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4. We should___________ all poor children go to school.</w:t>
      </w:r>
    </w:p>
    <w:p w14:paraId="1763A508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help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helping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to help</w:t>
      </w:r>
    </w:p>
    <w:p w14:paraId="4E253CA3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sz w:val="28"/>
          <w:szCs w:val="28"/>
        </w:rPr>
        <w:t>5.Lan was thirsty, so she bought a ____________of water. </w:t>
      </w:r>
    </w:p>
    <w:p w14:paraId="1DB216A7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A. bottle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can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stick</w:t>
      </w:r>
    </w:p>
    <w:p w14:paraId="13FCCAF0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6.  How about we _______________money for the patients at the hospital?</w:t>
      </w:r>
    </w:p>
    <w:p w14:paraId="04A1881C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A. raise      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raising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C.raises         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</w:rPr>
        <w:t>7. I always buy a ____________of flour when I want to make cakes</w:t>
      </w:r>
    </w:p>
    <w:p w14:paraId="2A73B440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A. glass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bag   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bottle</w:t>
      </w:r>
    </w:p>
    <w:p w14:paraId="53782888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8. How   _____________eggs do you need?  </w:t>
      </w:r>
    </w:p>
    <w:p w14:paraId="29C421FF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A. much   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many   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 any     </w:t>
      </w:r>
    </w:p>
    <w:p w14:paraId="448A045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9.  How about ______ old books and clothes for students in moutainous areas.</w:t>
      </w:r>
    </w:p>
    <w:p w14:paraId="4A275E39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A. donated   </w:t>
      </w:r>
      <w:r>
        <w:rPr>
          <w:rFonts w:hint="default" w:ascii="Times New Roman" w:hAnsi="Times New Roman" w:cs="Times New Roman"/>
          <w:b w:val="0"/>
          <w:sz w:val="28"/>
          <w:szCs w:val="28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donating  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donate</w:t>
      </w:r>
    </w:p>
    <w:p w14:paraId="4060B427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10.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There is ____________apple on the table .</w:t>
      </w:r>
    </w:p>
    <w:p w14:paraId="53ED6053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A.a          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B. an                   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 .the</w:t>
      </w:r>
    </w:p>
    <w:p w14:paraId="63CB4A17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11.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My favorite Italian dish is ______ with tomato sauce.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rice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spaghetti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bread</w:t>
      </w:r>
    </w:p>
    <w:p w14:paraId="64D5E1F9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12. He works in a bakery. He always helps when there's a ________.</w:t>
      </w:r>
    </w:p>
    <w:p w14:paraId="7D4836D5">
      <w:pPr>
        <w:spacing w:line="240" w:lineRule="auto"/>
        <w:ind w:firstLine="720" w:firstLineChars="0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A. car wash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B. bake sale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C. fun run</w:t>
      </w:r>
    </w:p>
    <w:p w14:paraId="2EF12875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13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We need two ______ of salt for this soup.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teaspoons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glasses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bottles</w:t>
      </w:r>
    </w:p>
    <w:p w14:paraId="6B913BAA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14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We need ______ onion for this dish.</w:t>
      </w:r>
    </w:p>
    <w:p w14:paraId="18210A02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a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an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the</w:t>
      </w:r>
    </w:p>
    <w:p w14:paraId="39F17589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15.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Italian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people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often eat ______ for lunch.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A. rice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spaghetti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bread</w:t>
      </w:r>
    </w:p>
    <w:p w14:paraId="6B46F3ED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III. Verb forms</w:t>
      </w:r>
    </w:p>
    <w:p w14:paraId="6D541C51">
      <w:pPr>
        <w:spacing w:line="240" w:lineRule="auto"/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</w:pP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1. Last weekend, we (clean) __________ the local park.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br w:type="textWrapping"/>
      </w: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2. My class (collect) __________ old books for poor children last month.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br w:type="textWrapping"/>
      </w: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3. They (raise) __________ money for charity through a fun run</w:t>
      </w: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  <w:lang w:val="en-US"/>
        </w:rPr>
        <w:t xml:space="preserve"> yesterday</w:t>
      </w: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br w:type="textWrapping"/>
      </w: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4. How about (collect) __________ old clothes for the poor?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val="en-US"/>
        </w:rPr>
        <w:t>5</w:t>
      </w:r>
      <w:r>
        <w:rPr>
          <w:rStyle w:val="92"/>
          <w:rFonts w:hint="default" w:ascii="Times New Roman" w:hAnsi="Times New Roman" w:eastAsia="SimSun" w:cs="Times New Roman"/>
          <w:b w:val="0"/>
          <w:bCs w:val="0"/>
          <w:sz w:val="28"/>
          <w:szCs w:val="28"/>
        </w:rPr>
        <w:t>. Let’s (clean) __________ the local park this weekend.</w:t>
      </w:r>
    </w:p>
    <w:p w14:paraId="30F3C07C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. Do as directed </w:t>
      </w:r>
    </w:p>
    <w:p w14:paraId="1416091F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1. do /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how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/ need ?/ sugar / we /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much/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( Order the words to make the correct question- Sắp xếp từ thành câu hỏi đúng)-&gt;_____________________________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_______________</w:t>
      </w:r>
    </w:p>
    <w:p w14:paraId="41626E0E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2. Nam/ breakfast/ a carton / had/ for / a/milk/of/sandwich / and. ( Reorder to make correct sentence)________________________________________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</w:t>
      </w:r>
      <w:r>
        <w:rPr>
          <w:rFonts w:hint="default" w:ascii="Times New Roman" w:hAnsi="Times New Roman" w:cs="Times New Roman"/>
          <w:b w:val="0"/>
          <w:sz w:val="28"/>
          <w:szCs w:val="28"/>
        </w:rPr>
        <w:t>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___________</w:t>
      </w:r>
    </w:p>
    <w:p w14:paraId="24B04497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His sister collect all of the donations for poor people yesterday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(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F</w:t>
      </w:r>
      <w:r>
        <w:rPr>
          <w:rFonts w:hint="default" w:ascii="Times New Roman" w:hAnsi="Times New Roman" w:cs="Times New Roman"/>
          <w:b w:val="0"/>
          <w:sz w:val="28"/>
          <w:szCs w:val="28"/>
        </w:rPr>
        <w:t>ind and correct the mistake)____________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</w:t>
      </w:r>
      <w:r>
        <w:rPr>
          <w:rFonts w:hint="default" w:ascii="Times New Roman" w:hAnsi="Times New Roman" w:cs="Times New Roman"/>
          <w:b w:val="0"/>
          <w:sz w:val="28"/>
          <w:szCs w:val="28"/>
        </w:rPr>
        <w:t>____________________________________________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_______</w:t>
      </w:r>
    </w:p>
    <w:p w14:paraId="7440AECE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4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Last Sunday, Ba didn’t visited the zoo(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F</w:t>
      </w:r>
      <w:r>
        <w:rPr>
          <w:rFonts w:hint="default" w:ascii="Times New Roman" w:hAnsi="Times New Roman" w:cs="Times New Roman"/>
          <w:b w:val="0"/>
          <w:sz w:val="28"/>
          <w:szCs w:val="28"/>
        </w:rPr>
        <w:t>ind and correct the mistake)________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</w:t>
      </w:r>
    </w:p>
    <w:p w14:paraId="5144AB55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5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Let’s have a craft fair to raise money for poor children. (Rewrite the sentences)</w:t>
      </w:r>
    </w:p>
    <w:p w14:paraId="5E78B2A5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-&gt;</w:t>
      </w:r>
      <w:r>
        <w:rPr>
          <w:rFonts w:hint="default" w:ascii="Times New Roman" w:hAnsi="Times New Roman" w:cs="Times New Roman"/>
          <w:b w:val="0"/>
          <w:sz w:val="28"/>
          <w:szCs w:val="28"/>
        </w:rPr>
        <w:t>How about we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________________________________________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</w:t>
      </w:r>
      <w:r>
        <w:rPr>
          <w:rFonts w:hint="default" w:ascii="Times New Roman" w:hAnsi="Times New Roman" w:cs="Times New Roman"/>
          <w:b w:val="0"/>
          <w:sz w:val="28"/>
          <w:szCs w:val="28"/>
        </w:rPr>
        <w:t>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</w:t>
      </w:r>
      <w:r>
        <w:rPr>
          <w:rFonts w:hint="default" w:ascii="Times New Roman" w:hAnsi="Times New Roman" w:cs="Times New Roman"/>
          <w:b w:val="0"/>
          <w:sz w:val="28"/>
          <w:szCs w:val="28"/>
        </w:rPr>
        <w:t>?</w:t>
      </w:r>
    </w:p>
    <w:p w14:paraId="0C0C71D9">
      <w:pPr>
        <w:numPr>
          <w:ilvl w:val="0"/>
          <w:numId w:val="12"/>
        </w:num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Let’s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plant trees and flowers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(Rewrite the sentences) </w:t>
      </w:r>
    </w:p>
    <w:p w14:paraId="4C682985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-&gt; How about ___________________________________________________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________</w:t>
      </w:r>
      <w:r>
        <w:rPr>
          <w:rFonts w:hint="default" w:ascii="Times New Roman" w:hAnsi="Times New Roman" w:cs="Times New Roman"/>
          <w:b w:val="0"/>
          <w:sz w:val="28"/>
          <w:szCs w:val="28"/>
        </w:rPr>
        <w:t>?</w:t>
      </w:r>
    </w:p>
    <w:p w14:paraId="03CDBF93">
      <w:pPr>
        <w:numPr>
          <w:ilvl w:val="0"/>
          <w:numId w:val="12"/>
        </w:numPr>
        <w:spacing w:line="240" w:lineRule="auto"/>
        <w:ind w:left="0" w:leftChars="0" w:firstLine="0" w:firstLineChars="0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How about organizing a talent show?</w:t>
      </w:r>
      <w:r>
        <w:rPr>
          <w:rFonts w:hint="default" w:ascii="Times New Roman" w:hAnsi="Times New Roman" w:cs="Times New Roman"/>
          <w:b w:val="0"/>
          <w:sz w:val="28"/>
          <w:szCs w:val="28"/>
        </w:rPr>
        <w:t>(Rewrite the sentences)</w:t>
      </w:r>
    </w:p>
    <w:p w14:paraId="3CFD9804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-&gt; We should ___________________________________________________________</w:t>
      </w:r>
    </w:p>
    <w:p w14:paraId="0E91D95B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V. READING </w:t>
      </w:r>
    </w:p>
    <w:p w14:paraId="73AF1824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Choose the option (A, B, or C) that best completes each numbered blank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A626FF9">
      <w:pPr>
        <w:spacing w:line="240" w:lineRule="auto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Teenagers can do different types of community service to help people, animals, and places around them. Last year, my friends and I (1) __________ at a soup kitchen. We (2) __________ food and cleaned the dishes there. Three weeks ago, our school organized a fun run to (3) __________ money for charity. We raised more than five thousand dollars after the fun run. We also (4) __________ some trees and flowers in local parks. We donated books and clothes we didn’t use any more to (5) __________ children. Everyone felt happy and relaxed. Our teacher talked about the (6) __________ of helping others. We understood that we (7) __________ take care of the elderly, poor children and (8) __________ the trees in the parks.</w:t>
      </w:r>
    </w:p>
    <w:p w14:paraId="7CC5FCB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1.A. volunteer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volunteered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volunteering</w:t>
      </w:r>
    </w:p>
    <w:p w14:paraId="579A0EC8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2.A. serve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serves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served</w:t>
      </w:r>
    </w:p>
    <w:p w14:paraId="7D26EB2E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3.A. raise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collect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give</w:t>
      </w:r>
    </w:p>
    <w:p w14:paraId="26176DB0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4.A. plant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planted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planting</w:t>
      </w:r>
    </w:p>
    <w:p w14:paraId="73E15852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5.A. rich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poor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kind</w:t>
      </w:r>
    </w:p>
    <w:p w14:paraId="3E45561F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6.A. meaning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lesson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activity</w:t>
      </w:r>
    </w:p>
    <w:p w14:paraId="49FCAAB6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7.A. should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mustn’t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don’t</w:t>
      </w:r>
    </w:p>
    <w:p w14:paraId="1FD10DCE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8.A. cut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B. protect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</w:rPr>
        <w:t>C. destroy</w:t>
      </w:r>
    </w:p>
    <w:p w14:paraId="3BDB4448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Read the passage and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do the tasks</w:t>
      </w:r>
    </w:p>
    <w:p w14:paraId="196E6E66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In Ho Chi Minh City, there are a lot of interesting dishes to try. One famous dish is xôi sầu riêng. It's yellow sticky rice boiled with beans, with a piece of yellow durian on top. We mix the fruit with the rice and eat them together. Durian is very sweet, and tastes a bit like melon. In Vietnam, people call durian the king of fruit, and I agree. I could eat it every day. However, some people can't eat it because it is really smelly. I love the taste but hate the smell. If you come to Ho Chi Minh City, you should try some xôi sầu riêng, but don't forget to brush your teeth afterwards!</w:t>
      </w:r>
    </w:p>
    <w:p w14:paraId="399168D5">
      <w:pPr>
        <w:numPr>
          <w:ilvl w:val="0"/>
          <w:numId w:val="13"/>
        </w:num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Read the passage and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write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True or false</w:t>
      </w:r>
    </w:p>
    <w:p w14:paraId="10C4A446">
      <w:pPr>
        <w:numPr>
          <w:ilvl w:val="0"/>
          <w:numId w:val="14"/>
        </w:num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There are many interesting dishes in Ho Chi Minh City.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</w:rPr>
        <w:t>2. Xôi sầu riêng is yellow sticky rice with beans and durian.</w:t>
      </w:r>
    </w:p>
    <w:p w14:paraId="6734EDA5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3. X</w:t>
      </w:r>
      <w:r>
        <w:rPr>
          <w:rFonts w:hint="default" w:ascii="Times New Roman" w:hAnsi="Times New Roman" w:cs="Times New Roman"/>
          <w:b w:val="0"/>
          <w:sz w:val="28"/>
          <w:szCs w:val="28"/>
        </w:rPr>
        <w:t>ôi sầu riêng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is o</w:t>
      </w:r>
      <w:r>
        <w:rPr>
          <w:rFonts w:hint="default" w:ascii="Times New Roman" w:hAnsi="Times New Roman" w:cs="Times New Roman"/>
          <w:b w:val="0"/>
          <w:sz w:val="28"/>
          <w:szCs w:val="28"/>
        </w:rPr>
        <w:t>ne famous dish.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</w:p>
    <w:p w14:paraId="414B98AF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4. Xôi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sầu riêng is made from sticky rice, beans and durian.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</w:p>
    <w:p w14:paraId="21D5497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5.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Everyone likes durian because it smells very good.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</w:p>
    <w:p w14:paraId="6293A7AD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6. Many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people can't eat it because it is really smelly.</w:t>
      </w:r>
    </w:p>
    <w:p w14:paraId="5FAC1D72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7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People mix durian with sticky rice before eating.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8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Everyone likes durian because it smells good.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ab/>
      </w:r>
    </w:p>
    <w:p w14:paraId="6C0C4D62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B. Read the passage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again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and answer the questions</w:t>
      </w:r>
    </w:p>
    <w:p w14:paraId="0E181C88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I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s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X</w:t>
      </w:r>
      <w:r>
        <w:rPr>
          <w:rFonts w:hint="default" w:ascii="Times New Roman" w:hAnsi="Times New Roman" w:cs="Times New Roman"/>
          <w:b w:val="0"/>
          <w:sz w:val="28"/>
          <w:szCs w:val="28"/>
        </w:rPr>
        <w:t>ôi sầu riêng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yellow sticky rice boiled with beans?</w:t>
      </w:r>
    </w:p>
    <w:p w14:paraId="7792A9FF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Wh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at do people in Viet Nam call durian</w:t>
      </w:r>
      <w:r>
        <w:rPr>
          <w:rFonts w:hint="default" w:ascii="Times New Roman" w:hAnsi="Times New Roman" w:cs="Times New Roman"/>
          <w:b w:val="0"/>
          <w:sz w:val="28"/>
          <w:szCs w:val="28"/>
        </w:rPr>
        <w:t>?</w:t>
      </w:r>
    </w:p>
    <w:p w14:paraId="51574DE7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3.</w:t>
      </w:r>
      <w:r>
        <w:rPr>
          <w:rFonts w:hint="default" w:ascii="Times New Roman" w:hAnsi="Times New Roman" w:cs="Times New Roman"/>
          <w:b w:val="0"/>
          <w:sz w:val="28"/>
          <w:szCs w:val="28"/>
        </w:rPr>
        <w:t>Why can’t some people eat durian?</w:t>
      </w:r>
    </w:p>
    <w:p w14:paraId="0293712B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4. Does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the writer suggest brushing your teeth after eating xôi sầu riêng?</w:t>
      </w:r>
    </w:p>
    <w:p w14:paraId="36F43BB9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5.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Where is xôi sầu riêng a famous dish?</w:t>
      </w:r>
    </w:p>
    <w:p w14:paraId="7425C614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6.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What is xôi sầu riêng made of?</w:t>
      </w:r>
    </w:p>
    <w:p w14:paraId="60999BF0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7.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What does the writer love and hate about durian?</w:t>
      </w:r>
    </w:p>
    <w:p w14:paraId="48294F22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VI. Writing. </w:t>
      </w:r>
    </w:p>
    <w:p w14:paraId="33035208">
      <w:pPr>
        <w:spacing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Use the given words or phrases to make complete sentences.</w:t>
      </w:r>
    </w:p>
    <w:p w14:paraId="7454487A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1. Our school / organize / charity events / last year.</w:t>
      </w:r>
    </w:p>
    <w:p w14:paraId="20C7E902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My friends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/ I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donate / old  / books / clothes </w:t>
      </w:r>
      <w:r>
        <w:rPr>
          <w:rFonts w:hint="default" w:ascii="Times New Roman" w:hAnsi="Times New Roman" w:cs="Times New Roman"/>
          <w:b w:val="0"/>
          <w:sz w:val="28"/>
          <w:szCs w:val="28"/>
          <w:lang w:val="vi-VN"/>
        </w:rPr>
        <w:t>.</w:t>
      </w:r>
    </w:p>
    <w:p w14:paraId="4E8B5141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We / buy / some / bottle / water /fun run / support .</w:t>
      </w:r>
    </w:p>
    <w:p w14:paraId="6B9BEE1D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I / think / we /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should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/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help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/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community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/ especially / elderly / need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</w:t>
      </w:r>
    </w:p>
    <w:p w14:paraId="35E6B633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1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M</w:t>
      </w:r>
      <w:r>
        <w:rPr>
          <w:rFonts w:hint="default" w:ascii="Times New Roman" w:hAnsi="Times New Roman" w:cs="Times New Roman"/>
          <w:b w:val="0"/>
          <w:sz w:val="28"/>
          <w:szCs w:val="28"/>
        </w:rPr>
        <w:t>y school / organize / charity event / last month</w:t>
      </w:r>
    </w:p>
    <w:p w14:paraId="0B9BDEAD">
      <w:pPr>
        <w:spacing w:line="240" w:lineRule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students / help / clean / local park </w:t>
      </w:r>
    </w:p>
    <w:p w14:paraId="42DBB30E">
      <w:pPr>
        <w:spacing w:line="360" w:lineRule="auto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W</w:t>
      </w:r>
      <w:r>
        <w:rPr>
          <w:rFonts w:hint="default" w:ascii="Times New Roman" w:hAnsi="Times New Roman" w:cs="Times New Roman"/>
          <w:b w:val="0"/>
          <w:sz w:val="28"/>
          <w:szCs w:val="28"/>
        </w:rPr>
        <w:t>e / plant / trees / to / protect / environment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4</w:t>
      </w:r>
      <w:r>
        <w:rPr>
          <w:rFonts w:hint="default" w:ascii="Times New Roman" w:hAnsi="Times New Roman" w:cs="Times New Roman"/>
          <w:b w:val="0"/>
          <w:sz w:val="28"/>
          <w:szCs w:val="28"/>
        </w:rPr>
        <w:t>. volunteers / collect / old clothes / poor children</w:t>
      </w:r>
      <w:r>
        <w:rPr>
          <w:rFonts w:hint="default" w:ascii="Times New Roman" w:hAnsi="Times New Roman" w:cs="Times New Roman"/>
          <w:b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The end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-</w:t>
      </w:r>
    </w:p>
    <w:sectPr>
      <w:pgSz w:w="11911" w:h="16838"/>
      <w:pgMar w:top="618" w:right="850" w:bottom="578" w:left="1134" w:header="0" w:footer="0" w:gutter="0"/>
      <w:pgNumType w:start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A6D3B"/>
    <w:multiLevelType w:val="singleLevel"/>
    <w:tmpl w:val="80DA6D3B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BF885DFB"/>
    <w:multiLevelType w:val="singleLevel"/>
    <w:tmpl w:val="BF885DFB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8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9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1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2">
    <w:nsid w:val="201E2037"/>
    <w:multiLevelType w:val="singleLevel"/>
    <w:tmpl w:val="201E203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6100E23B"/>
    <w:multiLevelType w:val="singleLevel"/>
    <w:tmpl w:val="6100E23B"/>
    <w:lvl w:ilvl="0" w:tentative="0">
      <w:start w:val="2"/>
      <w:numFmt w:val="decimal"/>
      <w:suff w:val="space"/>
      <w:lvlText w:val="%1."/>
      <w:lvlJc w:val="left"/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14B8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ED96E1E"/>
    <w:rsid w:val="15A14B8A"/>
    <w:rsid w:val="252801EB"/>
    <w:rsid w:val="2CD34560"/>
    <w:rsid w:val="39FD27E7"/>
    <w:rsid w:val="4A0E1478"/>
    <w:rsid w:val="4A140FF0"/>
    <w:rsid w:val="708B0B21"/>
    <w:rsid w:val="76393874"/>
    <w:rsid w:val="77422E17"/>
    <w:rsid w:val="78F34DC5"/>
    <w:rsid w:val="7E6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SG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34"/>
    <w:pPr>
      <w:ind w:left="720"/>
      <w:contextualSpacing/>
    </w:pPr>
  </w:style>
  <w:style w:type="character" w:customStyle="1" w:styleId="250">
    <w:name w:val="apple-tab-span"/>
    <w:basedOn w:val="11"/>
    <w:qFormat/>
    <w:uiPriority w:val="0"/>
  </w:style>
  <w:style w:type="paragraph" w:customStyle="1" w:styleId="251">
    <w:name w:val="Preset Styles1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Theme="minorAscii" w:hAnsiTheme="minorAscii"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2025-12-18T13:17:00Z</dcterms:created>
  <dc:creator>Lan Thái</dc:creator>
  <cp:lastModifiedBy>Lan Thái</cp:lastModifiedBy>
  <dcterms:modified xsi:type="dcterms:W3CDTF">2025-12-23T01:43:50Z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2D73046AE215450699F77559F4789186_11</vt:lpwstr>
  </property>
</Properties>
</file>